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478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конкурсного управляющего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ЗАО «Окружной центр обеспечения пожарной безопасности»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Астафьева Ярослава Андреевича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6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Астафьев Ярослав Андреевич</w:t>
      </w:r>
      <w:r>
        <w:rPr>
          <w:b w:val="0"/>
          <w:bCs w:val="0"/>
          <w:i w:val="0"/>
          <w:sz w:val="25"/>
          <w:szCs w:val="25"/>
        </w:rPr>
        <w:t xml:space="preserve">, являясь </w:t>
      </w:r>
      <w:r>
        <w:rPr>
          <w:b w:val="0"/>
          <w:bCs w:val="0"/>
          <w:i w:val="0"/>
          <w:sz w:val="25"/>
          <w:szCs w:val="25"/>
        </w:rPr>
        <w:t>конкурсным управляющим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ЗАО «Окружной центр обеспечения пожарной безопасности»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исполнения своих должностных обязанностей </w:t>
      </w:r>
      <w:r>
        <w:rPr>
          <w:b w:val="0"/>
          <w:bCs w:val="0"/>
          <w:i w:val="0"/>
          <w:sz w:val="25"/>
          <w:szCs w:val="25"/>
        </w:rPr>
        <w:t xml:space="preserve">по месту регистрации юридического лица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ул.</w:t>
      </w:r>
      <w:r>
        <w:rPr>
          <w:b w:val="0"/>
          <w:bCs w:val="0"/>
          <w:i w:val="0"/>
          <w:sz w:val="25"/>
          <w:szCs w:val="25"/>
        </w:rPr>
        <w:t>Крупской</w:t>
      </w:r>
      <w:r>
        <w:rPr>
          <w:b w:val="0"/>
          <w:bCs w:val="0"/>
          <w:i w:val="0"/>
          <w:sz w:val="25"/>
          <w:szCs w:val="25"/>
        </w:rPr>
        <w:t xml:space="preserve"> д.26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вследствие ненадлежащего исполнения своих должностных обязанностей, </w:t>
      </w:r>
      <w:r>
        <w:rPr>
          <w:b w:val="0"/>
          <w:bCs w:val="0"/>
          <w:i w:val="0"/>
          <w:sz w:val="25"/>
          <w:szCs w:val="25"/>
        </w:rPr>
        <w:t xml:space="preserve">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не предоставил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Астафьев Я.А.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явился, о месте и времени судебного заседания извещен надлежащим образом</w:t>
      </w:r>
      <w:r>
        <w:rPr>
          <w:b w:val="0"/>
          <w:bCs w:val="0"/>
          <w:i w:val="0"/>
          <w:sz w:val="25"/>
          <w:szCs w:val="25"/>
        </w:rPr>
        <w:t xml:space="preserve"> посредством получения судебной </w:t>
      </w:r>
      <w:r>
        <w:rPr>
          <w:b w:val="0"/>
          <w:bCs w:val="0"/>
          <w:i w:val="0"/>
          <w:sz w:val="25"/>
          <w:szCs w:val="25"/>
        </w:rPr>
        <w:t>поветски</w:t>
      </w:r>
      <w:r>
        <w:rPr>
          <w:b w:val="0"/>
          <w:bCs w:val="0"/>
          <w:i w:val="0"/>
          <w:sz w:val="25"/>
          <w:szCs w:val="25"/>
        </w:rPr>
        <w:t xml:space="preserve">, об отложении судебного заседания не ходатайствовал.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b w:val="0"/>
          <w:bCs w:val="0"/>
          <w:i w:val="0"/>
          <w:sz w:val="25"/>
          <w:szCs w:val="25"/>
        </w:rPr>
        <w:t>Астафьева Я.А.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ЗАО «ОКРУЖНОЙ ЦЕНТР ОБЕСПЕЧЕНИЯ ПОЖАРНОЙ БЕЗОПАСНОСТИ»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Астафьев Я.А.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являясь </w:t>
      </w:r>
      <w:r>
        <w:rPr>
          <w:rFonts w:ascii="Times New Roman" w:eastAsia="Times New Roman" w:hAnsi="Times New Roman" w:cs="Times New Roman"/>
          <w:sz w:val="25"/>
          <w:szCs w:val="25"/>
        </w:rPr>
        <w:t>конкурсным управляющим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ЗАО «ОКРУЖНОЙ ЦЕНТР ОБЕСПЕЧЕНИЯ ПОЖАРНОЙ БЕЗОПАСНОСТИ»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осуществляющего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Крупской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представил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№860026</w:t>
      </w:r>
      <w:r>
        <w:rPr>
          <w:rFonts w:ascii="Times New Roman" w:eastAsia="Times New Roman" w:hAnsi="Times New Roman" w:cs="Times New Roman"/>
          <w:sz w:val="25"/>
          <w:szCs w:val="25"/>
        </w:rPr>
        <w:t>12600119800001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06.05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ЗАО «Окружной центр обеспечения пожарной безопасности»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ст.2.4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выписки из ЕГРН </w:t>
      </w:r>
      <w:r>
        <w:rPr>
          <w:rFonts w:ascii="Times New Roman" w:eastAsia="Times New Roman" w:hAnsi="Times New Roman" w:cs="Times New Roman"/>
          <w:sz w:val="25"/>
          <w:szCs w:val="25"/>
        </w:rPr>
        <w:t>Астафьев Я.А.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</w:t>
      </w:r>
      <w:r>
        <w:rPr>
          <w:rFonts w:ascii="Times New Roman" w:eastAsia="Times New Roman" w:hAnsi="Times New Roman" w:cs="Times New Roman"/>
          <w:sz w:val="25"/>
          <w:szCs w:val="25"/>
        </w:rPr>
        <w:t>конкурсным управляющим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ЗАО «Окружной центр обеспечения пожарной безопасности»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является лицом, имеющем право без доверенности действовать от имени юридического лица.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Астафьева Я.А.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Правонарушение, совершенное </w:t>
      </w:r>
      <w:r>
        <w:rPr>
          <w:rFonts w:ascii="Times New Roman" w:eastAsia="Times New Roman" w:hAnsi="Times New Roman" w:cs="Times New Roman"/>
          <w:sz w:val="25"/>
          <w:szCs w:val="25"/>
        </w:rPr>
        <w:t>Астафьевым Я.А.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направлено против порядка управления</w:t>
      </w:r>
      <w:r>
        <w:rPr>
          <w:rFonts w:ascii="Times New Roman" w:eastAsia="Times New Roman" w:hAnsi="Times New Roman" w:cs="Times New Roman"/>
          <w:sz w:val="25"/>
          <w:szCs w:val="25"/>
        </w:rPr>
        <w:t>, 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административной ответственности в указанной сфере </w:t>
      </w:r>
      <w:r>
        <w:rPr>
          <w:rFonts w:ascii="Times New Roman" w:eastAsia="Times New Roman" w:hAnsi="Times New Roman" w:cs="Times New Roman"/>
          <w:sz w:val="25"/>
          <w:szCs w:val="25"/>
        </w:rPr>
        <w:t>Астафьев Я.А.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привлекался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конкурсного управляющего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ЗАО «Окружной центр обеспечения пожарной безопасности»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Астафьева Ярослава Андреевича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25267.2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